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Зализняк Анастасии Викторовны, </w:t>
      </w:r>
      <w:r>
        <w:rPr>
          <w:rStyle w:val="cat-ExternalSystemDefinedgrp-4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2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работающей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ИПК ПРОФЭКСПЕРТ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зарегистрированной и проживающей по адресу: </w:t>
      </w:r>
      <w:r>
        <w:rPr>
          <w:rStyle w:val="cat-UserDefinedgrp-4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Зализняк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генеральным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«ИПК ПРОФЭКСПЕРТ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11 Б мкр., д. 97, кв. 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26.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Зализняк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Зализняк А.В</w:t>
      </w:r>
      <w:r>
        <w:rPr>
          <w:rFonts w:ascii="Times New Roman" w:eastAsia="Times New Roman" w:hAnsi="Times New Roman" w:cs="Times New Roman"/>
          <w:sz w:val="26"/>
          <w:szCs w:val="26"/>
        </w:rPr>
        <w:t>. в ее отсутствие.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Зализняк А.В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Зализняк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(расчета) в электронном виде </w:t>
      </w:r>
      <w:r>
        <w:rPr>
          <w:rFonts w:ascii="Times New Roman" w:eastAsia="Times New Roman" w:hAnsi="Times New Roman" w:cs="Times New Roman"/>
          <w:sz w:val="26"/>
          <w:szCs w:val="26"/>
        </w:rPr>
        <w:t>22.10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Зализняк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Зализняк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«ИПК ПРОФЭКСПЕРТ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Зализняк Анастаси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2rplc-9">
    <w:name w:val="cat-UserDefined grp-42 rplc-9"/>
    <w:basedOn w:val="DefaultParagraphFont"/>
  </w:style>
  <w:style w:type="character" w:customStyle="1" w:styleId="cat-PassportDatagrp-33rplc-11">
    <w:name w:val="cat-PassportData grp-33 rplc-11"/>
    <w:basedOn w:val="DefaultParagraphFont"/>
  </w:style>
  <w:style w:type="character" w:customStyle="1" w:styleId="cat-ExternalSystemDefinedgrp-40rplc-12">
    <w:name w:val="cat-ExternalSystemDefined grp-40 rplc-12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UserDefinedgrp-43rplc-29">
    <w:name w:val="cat-UserDefined grp-43 rplc-29"/>
    <w:basedOn w:val="DefaultParagraphFont"/>
  </w:style>
  <w:style w:type="character" w:customStyle="1" w:styleId="cat-UserDefinedgrp-44rplc-45">
    <w:name w:val="cat-UserDefined grp-44 rplc-45"/>
    <w:basedOn w:val="DefaultParagraphFont"/>
  </w:style>
  <w:style w:type="character" w:customStyle="1" w:styleId="cat-UserDefinedgrp-45rplc-48">
    <w:name w:val="cat-UserDefined grp-45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